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Виталия Александровича, </w:t>
      </w:r>
      <w:r>
        <w:rPr>
          <w:rStyle w:val="cat-UserDefinedgrp-2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2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4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28931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24rplc-23">
    <w:name w:val="cat-UserDefined grp-24 rplc-23"/>
    <w:basedOn w:val="DefaultParagraphFont"/>
  </w:style>
  <w:style w:type="character" w:customStyle="1" w:styleId="cat-UserDefinedgrp-25rplc-29">
    <w:name w:val="cat-UserDefined grp-25 rplc-29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EF5B5-43A7-4B53-A164-40065F70851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